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外交理论  从马基雅弗利到基辛格</w:t>
      </w:r>
    </w:p>
    <w:p>
      <w:r>
        <w:rPr>
          <w:rFonts w:ascii="宋体" w:hAnsi="宋体" w:eastAsia="宋体"/>
          <w:sz w:val="24"/>
        </w:rPr>
        <w:t>（英）贝里奇（Berridge，G.R.）等著；陆悦璘，高飞译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外交理论  从马基雅弗利到基辛格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（英）贝里奇（Berridge，G.R.）等著；陆悦璘，高飞译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本书出售、求购地址：https://www.jiaokey.com/book/detail/11712721.html</w:t>
      </w:r>
    </w:p>
    <w:p>
      <w:r>
        <w:t>更多相关图书推荐：https://www.jiaokey.com</w:t>
      </w:r>
    </w:p>
    <w:p>
      <w:r>
        <w:t>（英）贝里奇（Berridge，G.R.）等著；陆悦璘，高飞译 其他作品：https://www.jiaokey.com/tag/（英）贝里奇（Berridge，G.R.）等著；陆悦璘，高飞译.html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关键词搜索：https://www.jiaokey.com/tag/外交理论  从马基雅弗利到基辛格.html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