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土默热红楼历史十讲</w:t>
      </w:r>
    </w:p>
    <w:p>
      <w:r>
        <w:rPr>
          <w:rFonts w:ascii="宋体" w:hAnsi="宋体" w:eastAsia="宋体"/>
          <w:sz w:val="24"/>
        </w:rPr>
        <w:t>土默热著；秦轩编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2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土默热红楼历史十讲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土默热著；秦轩编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红楼梦(学科: 文学研究) 红楼梦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本书出售、求购地址：https://www.jiaokey.com/book/detail/11712714.html</w:t>
      </w:r>
    </w:p>
    <w:p>
      <w:r>
        <w:t>更多相关图书推荐：https://www.jiaokey.com</w:t>
      </w:r>
    </w:p>
    <w:p>
      <w:r>
        <w:t>土默热著；秦轩编 其他作品：https://www.jiaokey.com/tag/土默热著；秦轩编.html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关键词搜索：https://www.jiaokey.com/tag/红楼梦(学科: 文学研究) 红楼梦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