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加强防震减灾  构建和谐天津  天津市防震减灾30年纪念论文集</w:t>
      </w:r>
    </w:p>
    <w:p>
      <w:r>
        <w:rPr>
          <w:rFonts w:ascii="宋体" w:hAnsi="宋体" w:eastAsia="宋体"/>
          <w:sz w:val="24"/>
        </w:rPr>
        <w:t>赵国敏主编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加强防震减灾  构建和谐天津  天津市防震减灾30年纪念论文集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本书出售、求购地址：https://www.jiaokey.com/book/detail/11712695.html</w:t>
      </w:r>
    </w:p>
    <w:p>
      <w:r>
        <w:t>更多相关图书推荐：https://www.jiaokey.com</w:t>
      </w:r>
    </w:p>
    <w:p>
      <w:r>
        <w:t>赵国敏主编 其他作品：https://www.jiaokey.com/tag/赵国敏主编.html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关键词搜索：https://www.jiaokey.com/tag/加强防震减灾  构建和谐天津  天津市防震减灾30年纪念论文集.html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