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时尚酒店·会所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时尚酒店·会所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本书出售、求购地址：https://www.jiaokey.com/book/detail/11712632.html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关键词搜索：https://www.jiaokey.com/tag/时尚酒店·会所.html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