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巴尔扎克作品  幻灭  1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巴尔扎克作品  幻灭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本书出售、求购地址：https://www.jiaokey.com/book/detail/11712598.html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关键词搜索：https://www.jiaokey.com/tag/巴尔扎克作品  幻灭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