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雨果作品  悲惨世界  1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雨果作品  悲惨世界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本书出售、求购地址：https://www.jiaokey.com/book/detail/11712592.html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关键词搜索：https://www.jiaokey.com/tag/雨果作品  悲惨世界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