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书名：商业中心与零售业布局 theory and applications</w:t>
      </w:r>
    </w:p>
    <w:p>
      <w:r>
        <w:t>作者：Brian J. L. Berry等著；王德等译</w:t>
      </w:r>
    </w:p>
    <w:p>
      <w:r>
        <w:t>出版社：上海：同济大学出版社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商业中心与零售业布局 theory and applications 评论地址：https://www.jiaokey.com/book/detail/11712574.html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