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科学世界图景中的自然界</w:t>
      </w:r>
    </w:p>
    <w:p>
      <w:r>
        <w:rPr>
          <w:rFonts w:ascii="宋体" w:hAnsi="宋体" w:eastAsia="宋体"/>
          <w:sz w:val="24"/>
        </w:rPr>
        <w:t>（奥）瓦尔特尔·霍利切尔著；孙小礼等译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科学世界图景中的自然界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（奥）瓦尔特尔·霍利切尔著；孙小礼等译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本书出售、求购地址：https://www.jiaokey.com/book/detail/11712571.html</w:t>
      </w:r>
    </w:p>
    <w:p>
      <w:r>
        <w:t>更多相关图书推荐：https://www.jiaokey.com</w:t>
      </w:r>
    </w:p>
    <w:p>
      <w:r>
        <w:t>（奥）瓦尔特尔·霍利切尔著；孙小礼等译 其他作品：https://www.jiaokey.com/tag/（奥）瓦尔特尔·霍利切尔著；孙小礼等译.html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关键词搜索：https://www.jiaokey.com/tag/科学世界图景中的自然界.html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