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书名：《荀子》名言  中英文本</w:t>
      </w:r>
    </w:p>
    <w:p>
      <w:r>
        <w:t>作者：本社编选；王铭基绘图；李晓亮今译；朱新林英译</w:t>
      </w:r>
    </w:p>
    <w:p>
      <w:r>
        <w:t>出版社：济南：齐鲁书社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《荀子》名言  中英文本 评论地址：https://www.jiaokey.com/book/detail/11712493.html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