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《论语》名言  中英文本</w:t>
      </w:r>
    </w:p>
    <w:p>
      <w:r>
        <w:rPr>
          <w:rFonts w:ascii="宋体" w:hAnsi="宋体" w:eastAsia="宋体"/>
          <w:sz w:val="24"/>
        </w:rPr>
        <w:t>本社编选；王铭基绘图；李慧今译；刘立壹英译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《论语》名言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本社编选；王铭基绘图；李慧今译；刘立壹英译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本书出售、求购地址：https://www.jiaokey.com/book/detail/11712492.html</w:t>
      </w:r>
    </w:p>
    <w:p>
      <w:r>
        <w:t>更多相关图书推荐：https://www.jiaokey.com</w:t>
      </w:r>
    </w:p>
    <w:p>
      <w:r>
        <w:t>本社编选；王铭基绘图；李慧今译；刘立壹英译 其他作品：https://www.jiaokey.com/tag/本社编选；王铭基绘图；李慧今译；刘立壹英译.html</w:t>
      </w:r>
    </w:p>
    <w:p>
      <w:r>
        <w:t>济南：齐鲁书社 出版图书：https://www.jiaokey.com/tag/济南：齐鲁书社.html</w:t>
      </w:r>
    </w:p>
    <w:p>
      <w:r>
        <w:t>关键词搜索：https://www.jiaokey.com/tag/《论语》名言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