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玫瑰花开</w:t>
      </w:r>
    </w:p>
    <w:p>
      <w:r>
        <w:rPr>
          <w:rFonts w:ascii="宋体" w:hAnsi="宋体" w:eastAsia="宋体"/>
          <w:sz w:val="24"/>
        </w:rPr>
        <w:t>（美）路易莎·梅·奥尔科特著；康瑾译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（美）路易莎·梅·奥尔科特著；康瑾译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本书出售、求购地址：https://www.jiaokey.com/book/detail/11712473.html</w:t>
      </w:r>
    </w:p>
    <w:p>
      <w:r>
        <w:t>更多相关图书推荐：https://www.jiaokey.com</w:t>
      </w:r>
    </w:p>
    <w:p>
      <w:r>
        <w:t>（美）路易莎·梅·奥尔科特著；康瑾译 其他作品：https://www.jiaokey.com/tag/（美）路易莎·梅·奥尔科特著；康瑾译.html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关键词搜索：https://www.jiaokey.com/tag/玫瑰花开.html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