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投资止赎房产赚大钱</w:t>
      </w:r>
    </w:p>
    <w:p>
      <w:r>
        <w:rPr>
          <w:rFonts w:ascii="宋体" w:hAnsi="宋体" w:eastAsia="宋体"/>
          <w:sz w:val="24"/>
        </w:rPr>
        <w:t>（美）康蒂（Conti，P.），（美）芬克尔（Finfel，D.）著；胡爱稳译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投资止赎房产赚大钱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（美）康蒂（Conti，P.），（美）芬克尔（Finfel，D.）著；胡爱稳译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本书出售、求购地址：https://www.jiaokey.com/book/detail/11712466.html</w:t>
      </w:r>
    </w:p>
    <w:p>
      <w:r>
        <w:t>更多相关图书推荐：https://www.jiaokey.com</w:t>
      </w:r>
    </w:p>
    <w:p>
      <w:r>
        <w:t>（美）康蒂（Conti，P.），（美）芬克尔（Finfel，D.）著；胡爱稳译 其他作品：https://www.jiaokey.com/tag/（美）康蒂（Conti，P.），（美）芬克尔（Finfel，D.）著；胡爱稳译.html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关键词搜索：https://www.jiaokey.com/tag/投资止赎房产赚大钱.html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