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宣传与公众意识</w:t>
      </w:r>
    </w:p>
    <w:p>
      <w:r>
        <w:rPr>
          <w:rFonts w:ascii="宋体" w:hAnsi="宋体" w:eastAsia="宋体"/>
          <w:sz w:val="24"/>
        </w:rPr>
        <w:t>（美）乔姆斯基著；信强译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宣传与公众意识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（美）乔姆斯基著；信强译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本书出售、求购地址：https://www.jiaokey.com/book/detail/11712445.html</w:t>
      </w:r>
    </w:p>
    <w:p>
      <w:r>
        <w:t>更多相关图书推荐：https://www.jiaokey.com</w:t>
      </w:r>
    </w:p>
    <w:p>
      <w:r>
        <w:t>（美）乔姆斯基著；信强译 其他作品：https://www.jiaokey.com/tag/（美）乔姆斯基著；信强译.html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关键词搜索：https://www.jiaokey.com/tag/宣传与公众意识.html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