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书名：地球秘境</w:t>
      </w:r>
    </w:p>
    <w:p>
      <w:r>
        <w:t>作者：张翅，王纯编著</w:t>
      </w:r>
    </w:p>
    <w:p>
      <w:r>
        <w:t>出版社：石家庄：花山文艺出版社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地球秘境 评论地址：https://www.jiaokey.com/book/detail/11712430.html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