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魂断蓝桥  中英对照</w:t>
      </w:r>
    </w:p>
    <w:p>
      <w:r>
        <w:rPr>
          <w:rFonts w:ascii="宋体" w:hAnsi="宋体" w:eastAsia="宋体"/>
          <w:sz w:val="24"/>
        </w:rPr>
        <w:t>（美）贝尔曼编；张宁编译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魂断蓝桥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（美）贝尔曼编；张宁编译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本书出售、求购地址：https://www.jiaokey.com/book/detail/11712420.html</w:t>
      </w:r>
    </w:p>
    <w:p>
      <w:r>
        <w:t>更多相关图书推荐：https://www.jiaokey.com</w:t>
      </w:r>
    </w:p>
    <w:p>
      <w:r>
        <w:t>（美）贝尔曼编；张宁编译 其他作品：https://www.jiaokey.com/tag/（美）贝尔曼编；张宁编译.html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关键词搜索：https://www.jiaokey.com/tag/魂断蓝桥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