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石城虎踞地铁龙盘  至臻完善</w:t>
      </w:r>
    </w:p>
    <w:p>
      <w:r>
        <w:rPr>
          <w:rFonts w:ascii="宋体" w:hAnsi="宋体" w:eastAsia="宋体"/>
          <w:sz w:val="24"/>
        </w:rPr>
        <w:t>朱斌，朱悦明主编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石城虎踞地铁龙盘  至臻完善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朱斌，朱悦明主编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本书出售、求购地址：https://www.jiaokey.com/book/detail/11712413.html</w:t>
      </w:r>
    </w:p>
    <w:p>
      <w:r>
        <w:t>更多相关图书推荐：https://www.jiaokey.com</w:t>
      </w:r>
    </w:p>
    <w:p>
      <w:r>
        <w:t>朱斌，朱悦明主编 其他作品：https://www.jiaokey.com/tag/朱斌，朱悦明主编.html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关键词搜索：https://www.jiaokey.com/tag/石城虎踞地铁龙盘  至臻完善.html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