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石城虎踞地铁龙盘  地铁巡礼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石城虎踞地铁龙盘  地铁巡礼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关键词搜索：https://www.jiaokey.com/tag/石城虎踞地铁龙盘  地铁巡礼.html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