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巴尔扎克作品  邦斯舅舅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2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巴尔扎克作品  邦斯舅舅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长春:吉林摄影出版社,2004.02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本书出售、求购地址：https://www.jiaokey.com/book/detail/11712377.html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长春:吉林摄影出版社,2004.02 出版图书：https://www.jiaokey.com/tag/长春:吉林摄影出版社,2004.02.html</w:t>
      </w:r>
    </w:p>
    <w:p>
      <w:r>
        <w:t>关键词搜索：https://www.jiaokey.com/tag/巴尔扎克作品  邦斯舅舅.html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