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Band-in-a-Box智能作曲速成</w:t>
      </w:r>
    </w:p>
    <w:p>
      <w:r>
        <w:rPr>
          <w:rFonts w:ascii="宋体" w:hAnsi="宋体" w:eastAsia="宋体"/>
          <w:sz w:val="24"/>
        </w:rPr>
        <w:t>酷玩电脑音乐教室著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Band-in-a-Box智能作曲速成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酷玩电脑音乐教室著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本书出售、求购地址：https://www.jiaokey.com/book/detail/11712265.html</w:t>
      </w:r>
    </w:p>
    <w:p>
      <w:r>
        <w:t>更多相关图书推荐：https://www.jiaokey.com</w:t>
      </w:r>
    </w:p>
    <w:p>
      <w:r>
        <w:t>酷玩电脑音乐教室著 其他作品：https://www.jiaokey.com/tag/酷玩电脑音乐教室著.html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关键词搜索：https://www.jiaokey.com/tag/Band-in-a-Box智能作曲速成.html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