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书名：概率论与数理统计基础考试指导</w:t>
      </w:r>
    </w:p>
    <w:p>
      <w:r>
        <w:t>作者：汪志宏，石雪梅编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概率论与数理统计基础考试指导 评论地址：https://www.jiaokey.com/book/detail/11712245.html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