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专家系统  原理与编程  原书第4版</w:t>
      </w:r>
    </w:p>
    <w:p>
      <w:r>
        <w:rPr>
          <w:rFonts w:ascii="宋体" w:hAnsi="宋体" w:eastAsia="宋体"/>
          <w:sz w:val="24"/>
        </w:rPr>
        <w:t>（美）Joseph C. Giarratano，（美）Gary D. Riley著；印鉴，陈忆群，刘星成译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专家系统  原理与编程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（美）Joseph C. Giarratano，（美）Gary D. Riley著；印鉴，陈忆群，刘星成译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本书出售、求购地址：https://www.jiaokey.com/book/detail/11712156.html</w:t>
      </w:r>
    </w:p>
    <w:p>
      <w:r>
        <w:t>更多相关图书推荐：https://www.jiaokey.com</w:t>
      </w:r>
    </w:p>
    <w:p>
      <w:r>
        <w:t>（美）Joseph C. Giarratano，（美）Gary D. Riley著；印鉴，陈忆群，刘星成译 其他作品：https://www.jiaokey.com/tag/（美）Joseph C. Giarratano，（美）Gary D. Riley著；印鉴，陈忆群，刘星成译.html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关键词搜索：https://www.jiaokey.com/tag/专家系统  原理与编程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