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挑战的手套</w:t>
      </w:r>
    </w:p>
    <w:p>
      <w:r>
        <w:rPr>
          <w:rFonts w:ascii="宋体" w:hAnsi="宋体" w:eastAsia="宋体"/>
          <w:sz w:val="24"/>
        </w:rPr>
        <w:t>（挪）马丁纽斯·比昂松著；常力，裴显亚译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（挪）马丁纽斯·比昂松著；常力，裴显亚译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挪威 年代: 近代 学科: 选集) 短篇小说(地点: 挪威 年代: 近代 学科: 选集) 中篇小说(地点: 挪威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本书出售、求购地址：https://www.jiaokey.com/book/detail/11712148.html</w:t>
      </w:r>
    </w:p>
    <w:p>
      <w:r>
        <w:t>更多相关图书推荐：https://www.jiaokey.com</w:t>
      </w:r>
    </w:p>
    <w:p>
      <w:r>
        <w:t>（挪）马丁纽斯·比昂松著；常力，裴显亚译 其他作品：https://www.jiaokey.com/tag/（挪）马丁纽斯·比昂松著；常力，裴显亚译.html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关键词搜索：https://www.jiaokey.com/tag/剧本(地点: 挪威 年代: 近代 学科: 选集) 短篇小说(地点: 挪威 年代: 近代 学科: 选集) 中篇小说(地点: 挪威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