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水晶球之吻</w:t>
      </w:r>
    </w:p>
    <w:p>
      <w:r>
        <w:rPr>
          <w:rFonts w:ascii="宋体" w:hAnsi="宋体" w:eastAsia="宋体"/>
          <w:sz w:val="24"/>
        </w:rPr>
        <w:t>（法）艾斯黛尔·蒙布仑（Estelle Monbrun），（法）阿娜易斯·考斯特（Anais Coste）著；朱晓累译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水晶球之吻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（法）艾斯黛尔·蒙布仑（Estelle Monbrun），（法）阿娜易斯·考斯特（Anais Coste）著；朱晓累译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本书出售、求购地址：https://www.jiaokey.com/book/detail/11712133.html</w:t>
      </w:r>
    </w:p>
    <w:p>
      <w:r>
        <w:t>更多相关图书推荐：https://www.jiaokey.com</w:t>
      </w:r>
    </w:p>
    <w:p>
      <w:r>
        <w:t>（法）艾斯黛尔·蒙布仑（Estelle Monbrun），（法）阿娜易斯·考斯特（Anais Coste）著；朱晓累译 其他作品：https://www.jiaokey.com/tag/（法）艾斯黛尔·蒙布仑（Estelle Monbrun），（法）阿娜易斯·考斯特（Anais Coste）著；朱晓累译.html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关键词搜索：https://www.jiaokey.com/tag/水晶球之吻.html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