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书名：发现孩子的成长优势  按性格培养孩子65法</w:t>
      </w:r>
    </w:p>
    <w:p>
      <w:r>
        <w:t>作者：徐建琴，张晓梅编著</w:t>
      </w:r>
    </w:p>
    <w:p>
      <w:r>
        <w:t>出版社：北京:中国宇航出版社,2006.06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发现孩子的成长优势  按性格培养孩子65法 评论地址：https://www.jiaokey.com/book/detail/11712120.html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