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书名：读懂孩子的心  幼儿常见心理问题解析55例</w:t>
      </w:r>
    </w:p>
    <w:p>
      <w:r>
        <w:t>作者：徐建琴，张晓梅编著</w:t>
      </w:r>
    </w:p>
    <w:p>
      <w:r>
        <w:t>出版社：北京：中国宇航出版社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读懂孩子的心  幼儿常见心理问题解析55例 评论地址：https://www.jiaokey.com/book/detail/11712119.html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