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  第3分册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本书出售、求购地址：https://www.jiaokey.com/book/detail/11712116.html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关键词搜索：https://www.jiaokey.com/tag/历史著作史  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