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第2部</w:t>
      </w:r>
    </w:p>
    <w:p>
      <w:r>
        <w:rPr>
          <w:rFonts w:ascii="宋体" w:hAnsi="宋体" w:eastAsia="宋体"/>
          <w:sz w:val="24"/>
        </w:rPr>
        <w:t>（法）卢梭（Jean-Jacques Rousseau）著；范希衡译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2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（法）卢梭（Jean-Jacques Rousseau）著；范希衡译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自传体小说(地点: 法国 年代: 近代) 自传体小说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本书出售、求购地址：https://www.jiaokey.com/book/detail/11712114.html</w:t>
      </w:r>
    </w:p>
    <w:p>
      <w:r>
        <w:t>更多相关图书推荐：https://www.jiaokey.com</w:t>
      </w:r>
    </w:p>
    <w:p>
      <w:r>
        <w:t>（法）卢梭（Jean-Jacques Rousseau）著；范希衡译 其他作品：https://www.jiaokey.com/tag/（法）卢梭（Jean-Jacques Rousseau）著；范希衡译.html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关键词搜索：https://www.jiaokey.com/tag/自传体小说(地点: 法国 年代: 近代) 自传体小说.html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