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高一数学优化备考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高一数学优化备考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本书出售、求购地址：https://www.jiaokey.com/book/detail/11712020.html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关键词搜索：https://www.jiaokey.com/tag/高一数学优化备考.html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