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高二英语优化备考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高二英语优化备考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本书出售、求购地址：https://www.jiaokey.com/book/detail/11712019.html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关键词搜索：https://www.jiaokey.com/tag/高二英语优化备考.html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