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</w:t>
      </w:r>
    </w:p>
    <w:p>
      <w:r>
        <w:t>作者：贾东坡主编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园林植物 评论地址：https://www.jiaokey.com/book/detail/11712013.html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