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作者：文世平，乔婷主编；邓集钢副主编；李魁，韩晔编写</w:t>
      </w:r>
    </w:p>
    <w:p>
      <w:r>
        <w:t>出版社：长沙：湖南大学出版社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围棋 评论地址：https://www.jiaokey.com/book/detail/11712000.html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