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书名：新编线性代数题解  同济、科大习题选解  考研、自考试题选解  第2版</w:t>
      </w:r>
    </w:p>
    <w:p>
      <w:r>
        <w:t>作者：周泰文，贺伟奇编著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总页数：318</w:t>
      </w:r>
    </w:p>
    <w:p>
      <w:r>
        <w:t>更多请访问教客网: www.jiaokey.com</w:t>
      </w:r>
    </w:p>
    <w:p>
      <w:r>
        <w:t>新编线性代数题解  同济、科大习题选解  考研、自考试题选解  第2版 评论地址：https://www.jiaokey.com/book/detail/11711997.html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