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古都十强</w:t>
      </w:r>
    </w:p>
    <w:p>
      <w:r>
        <w:rPr>
          <w:rFonts w:ascii="宋体" w:hAnsi="宋体" w:eastAsia="宋体"/>
          <w:sz w:val="24"/>
        </w:rPr>
        <w:t>韩中秋，李修宽主编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古都十强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韩中秋，李修宽主编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地方工业∶国营工业-经济体制改革(学科: 经验 地点: 洛阳) 国营工业∶地方工业-经济体制改革(学科: 经验 地点: 洛阳) 经济体制改革-地方工业∶国营工业(学科: 经验 地点: 洛阳)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本书出售、求购地址：https://www.jiaokey.com/book/detail/11711991.html</w:t>
      </w:r>
    </w:p>
    <w:p>
      <w:r>
        <w:t>更多相关图书推荐：https://www.jiaokey.com</w:t>
      </w:r>
    </w:p>
    <w:p>
      <w:r>
        <w:t>韩中秋，李修宽主编 其他作品：https://www.jiaokey.com/tag/韩中秋，李修宽主编.html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关键词搜索：https://www.jiaokey.com/tag/地方工业∶国营工业-经济体制改革(学科: 经验 地点: 洛阳) 国营工业∶地方工业-经济体制改革(学科: 经验 地点: 洛阳) 经济体制改革-地方工业∶国营工业(学科: 经验 地点: 洛阳).html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