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应试捷径-典型考题解析与考点贯通  飞思考试中心软件设计师考试上午科目</w:t>
      </w:r>
    </w:p>
    <w:p>
      <w:r>
        <w:rPr>
          <w:rFonts w:ascii="宋体" w:hAnsi="宋体" w:eastAsia="宋体"/>
          <w:sz w:val="24"/>
        </w:rPr>
        <w:t>赵传申，杨秋云主编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应试捷径-典型考题解析与考点贯通  飞思考试中心软件设计师考试上午科目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赵传申，杨秋云主编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本书出售、求购地址：https://www.jiaokey.com/book/detail/11711978.html</w:t>
      </w:r>
    </w:p>
    <w:p>
      <w:r>
        <w:t>更多相关图书推荐：https://www.jiaokey.com</w:t>
      </w:r>
    </w:p>
    <w:p>
      <w:r>
        <w:t>赵传申，杨秋云主编 其他作品：https://www.jiaokey.com/tag/赵传申，杨秋云主编.html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关键词搜索：https://www.jiaokey.com/tag/应试捷径-典型考题解析与考点贯通  飞思考试中心软件设计师考试上午科目.html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