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英语四级完形简答改错翻译20天冲关快训</w:t>
      </w:r>
    </w:p>
    <w:p>
      <w:r>
        <w:rPr>
          <w:rFonts w:ascii="宋体" w:hAnsi="宋体" w:eastAsia="宋体"/>
          <w:sz w:val="24"/>
        </w:rPr>
        <w:t>吕一行主编；刘晓红副主编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英语四级完形简答改错翻译20天冲关快训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吕一行主编；刘晓红副主编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本书出售、求购地址：https://www.jiaokey.com/book/detail/11711889.html</w:t>
      </w:r>
    </w:p>
    <w:p>
      <w:r>
        <w:t>更多相关图书推荐：https://www.jiaokey.com</w:t>
      </w:r>
    </w:p>
    <w:p>
      <w:r>
        <w:t>吕一行主编；刘晓红副主编 其他作品：https://www.jiaokey.com/tag/吕一行主编；刘晓红副主编.html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关键词搜索：https://www.jiaokey.com/tag/英语四级完形简答改错翻译20天冲关快训.html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