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那封信不见了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那封信不见了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本书出售、求购地址：https://www.jiaokey.com/book/detail/11711850.html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关键词搜索：https://www.jiaokey.com/tag/那封信不见了.html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