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不谈爱情  修订版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不谈爱情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本书出售、求购地址：https://www.jiaokey.com/book/detail/11711812.html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关键词搜索：https://www.jiaokey.com/tag/不谈爱情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