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锻炼你的意志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锻炼你的意志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本书出售、求购地址：https://www.jiaokey.com/book/detail/11711809.html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关键词搜索：https://www.jiaokey.com/tag/锻炼你的意志.html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