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书名：同窗的妩媚时光  校园纯美绘本小说</w:t>
      </w:r>
    </w:p>
    <w:p>
      <w:r>
        <w:t>作者：彭学军著</w:t>
      </w:r>
    </w:p>
    <w:p>
      <w:r>
        <w:t>出版社：上海：少年儿童出版社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同窗的妩媚时光  校园纯美绘本小说 评论地址：https://www.jiaokey.com/book/detail/11711796.html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