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书名：走读在美丽的“双拥”城-松江</w:t>
      </w:r>
    </w:p>
    <w:p>
      <w:r>
        <w:t>作者：王琪森主编</w:t>
      </w:r>
    </w:p>
    <w:p>
      <w:r>
        <w:t>出版社：上海：文汇出版社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走读在美丽的“双拥”城-松江 评论地址：https://www.jiaokey.com/book/detail/11711774.html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