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天使的流水春天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天使的流水春天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本书出售、求购地址：https://www.jiaokey.com/book/detail/11711756.html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关键词搜索：https://www.jiaokey.com/tag/天使的流水春天.html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