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爱琴海里的咖啡双鱼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爱琴海里的咖啡双鱼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本书出售、求购地址：https://www.jiaokey.com/book/detail/11711754.html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关键词搜索：https://www.jiaokey.com/tag/爱琴海里的咖啡双鱼.html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