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书名：公路女孩在路上</w:t>
      </w:r>
    </w:p>
    <w:p>
      <w:r>
        <w:t>作者：（美）卡麦伦·图托（Cameron Tuttle）著；（美）苏娜娜·贝塔格（Susannah Bettag）绘；西西里译</w:t>
      </w:r>
    </w:p>
    <w:p>
      <w:r>
        <w:t>出版社：北京:中国轻工业出版社,2005.07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公路女孩在路上 评论地址：https://www.jiaokey.com/book/detail/11711743.html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