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尕勒莽的子孙们：撒拉族</w:t>
      </w:r>
    </w:p>
    <w:p>
      <w:r>
        <w:rPr>
          <w:rFonts w:ascii="宋体" w:hAnsi="宋体" w:eastAsia="宋体"/>
          <w:sz w:val="24"/>
        </w:rPr>
        <w:t>高永久  马志良编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尕勒莽的子孙们：撒拉族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高永久  马志良编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本书出售、求购地址：https://www.jiaokey.com/book/detail/11711722.html</w:t>
      </w:r>
    </w:p>
    <w:p>
      <w:r>
        <w:t>更多相关图书推荐：https://www.jiaokey.com</w:t>
      </w:r>
    </w:p>
    <w:p>
      <w:r>
        <w:t>高永久  马志良编 其他作品：https://www.jiaokey.com/tag/高永久  马志良编.html</w:t>
      </w:r>
    </w:p>
    <w:p>
      <w:r>
        <w:t>云南人民出版社 出版图书：https://www.jiaokey.com/tag/云南人民出版社.html</w:t>
      </w:r>
    </w:p>
    <w:p>
      <w:r>
        <w:t>关键词搜索：https://www.jiaokey.com/tag/尕勒莽的子孙们：撒拉族.html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