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书名：论真理</w:t>
      </w:r>
    </w:p>
    <w:p>
      <w:r>
        <w:t>作者：（英）赫伯特（Herbert，E.）著；周玄毅译</w:t>
      </w:r>
    </w:p>
    <w:p>
      <w:r>
        <w:t>出版社：武汉：武汉大学出版社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论真理 评论地址：https://www.jiaokey.com/book/detail/11711693.html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