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书名：琵琶演艺知识300问</w:t>
      </w:r>
    </w:p>
    <w:p>
      <w:r>
        <w:t>作者：戴志敏著</w:t>
      </w:r>
    </w:p>
    <w:p>
      <w:r>
        <w:t>出版社：北京：人民音乐出版社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琵琶演艺知识300问 评论地址：https://www.jiaokey.com/book/detail/11711692.html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