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走出神话：中国不会改变世界的七个理由</w:t>
      </w:r>
    </w:p>
    <w:p>
      <w:r>
        <w:rPr>
          <w:rFonts w:ascii="宋体" w:hAnsi="宋体" w:eastAsia="宋体"/>
          <w:sz w:val="24"/>
        </w:rPr>
        <w:t>（美）乔纳森·安德森著；余江，黄志强译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走出神话：中国不会改变世界的七个理由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（美）乔纳森·安德森著；余江，黄志强译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本书出售、求购地址：https://www.jiaokey.com/book/detail/11711581.html</w:t>
      </w:r>
    </w:p>
    <w:p>
      <w:r>
        <w:t>更多相关图书推荐：https://www.jiaokey.com</w:t>
      </w:r>
    </w:p>
    <w:p>
      <w:r>
        <w:t>（美）乔纳森·安德森著；余江，黄志强译 其他作品：https://www.jiaokey.com/tag/（美）乔纳森·安德森著；余江，黄志强译.html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关键词搜索：https://www.jiaokey.com/tag/走出神话：中国不会改变世界的七个理由.html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