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走出和黄  李氏商业帝国旗舰：和记黄埔解密</w:t>
      </w:r>
    </w:p>
    <w:p>
      <w:r>
        <w:rPr>
          <w:rFonts w:ascii="宋体" w:hAnsi="宋体" w:eastAsia="宋体"/>
          <w:sz w:val="24"/>
        </w:rPr>
        <w:t>辛磊，颜三元著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走出和黄  李氏商业帝国旗舰：和记黄埔解密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辛磊，颜三元著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李嘉诚－商业经营－经验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本书出售、求购地址：https://www.jiaokey.com/book/detail/11711579.html</w:t>
      </w:r>
    </w:p>
    <w:p>
      <w:r>
        <w:t>更多相关图书推荐：https://www.jiaokey.com</w:t>
      </w:r>
    </w:p>
    <w:p>
      <w:r>
        <w:t>辛磊，颜三元著 其他作品：https://www.jiaokey.com/tag/辛磊，颜三元著.html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关键词搜索：https://www.jiaokey.com/tag/李嘉诚－商业经营－经验.html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