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追本溯源  中国古典诗词的发展与鉴赏</w:t>
      </w:r>
    </w:p>
    <w:p>
      <w:r>
        <w:rPr>
          <w:rFonts w:ascii="宋体" w:hAnsi="宋体" w:eastAsia="宋体"/>
          <w:sz w:val="24"/>
        </w:rPr>
        <w:t>孙晓琴，魏薇，董玉芝著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1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追本溯源  中国古典诗词的发展与鉴赏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孙晓琴，魏薇，董玉芝著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古典诗歌-鉴赏-中国-古典诗歌-诗歌史-中国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本书出售、求购地址：https://www.jiaokey.com/book/detail/11711544.html</w:t>
      </w:r>
    </w:p>
    <w:p>
      <w:r>
        <w:t>更多相关图书推荐：https://www.jiaokey.com</w:t>
      </w:r>
    </w:p>
    <w:p>
      <w:r>
        <w:t>孙晓琴，魏薇，董玉芝著 其他作品：https://www.jiaokey.com/tag/孙晓琴，魏薇，董玉芝著.html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关键词搜索：https://www.jiaokey.com/tag/古典诗歌-鉴赏-中国-古典诗歌-诗歌史-中国.html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