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书名：肿瘤学概论</w:t>
      </w:r>
    </w:p>
    <w:p>
      <w:r>
        <w:t>作者：陈振东，秦凤展，秦叔逵主编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总页数：315</w:t>
      </w:r>
    </w:p>
    <w:p>
      <w:r>
        <w:t>更多请访问教客网: www.jiaokey.com</w:t>
      </w:r>
    </w:p>
    <w:p>
      <w:r>
        <w:t>肿瘤学概论 评论地址：https://www.jiaokey.com/book/detail/11711526.html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